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全国高等教育艺术设计专业规划教材  建筑模型设计与制作  第3版</w:t>
      </w:r>
    </w:p>
    <w:p>
      <w:r>
        <w:rPr>
          <w:rFonts w:ascii="宋体" w:hAnsi="宋体" w:eastAsia="宋体"/>
          <w:sz w:val="24"/>
        </w:rPr>
        <w:t>李映彤；汤留泉编著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全国高等教育艺术设计专业规划教材  建筑模型设计与制作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李映彤；汤留泉编著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模型（建筑）-制作-高等学校-教材-设计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本书出售、求购地址：https://www.jiaokey.com/book/detail/14246403.html</w:t>
      </w:r>
    </w:p>
    <w:p>
      <w:r>
        <w:t>更多相关图书推荐：https://www.jiaokey.com</w:t>
      </w:r>
    </w:p>
    <w:p>
      <w:r>
        <w:t>李映彤；汤留泉编著 其他作品：https://www.jiaokey.com/tag/李映彤；汤留泉编著.html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关键词搜索：https://www.jiaokey.com/tag/模型（建筑）-制作-高等学校-教材-设计.html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