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商业新模式  企业数字化转型之路</w:t>
      </w:r>
    </w:p>
    <w:p>
      <w:r>
        <w:rPr>
          <w:rFonts w:ascii="宋体" w:hAnsi="宋体" w:eastAsia="宋体"/>
          <w:sz w:val="24"/>
        </w:rPr>
        <w:t>贾森·艾博年著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商业新模式  企业数字化转型之路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贾森·艾博年著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本书出售、求购地址：https://www.jiaokey.com/book/detail/14246395.html</w:t>
      </w:r>
    </w:p>
    <w:p>
      <w:r>
        <w:t>更多相关图书推荐：https://www.jiaokey.com</w:t>
      </w:r>
    </w:p>
    <w:p>
      <w:r>
        <w:t>贾森·艾博年著 其他作品：https://www.jiaokey.com/tag/贾森·艾博年著.html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关键词搜索：https://www.jiaokey.com/tag/商业新模式  企业数字化转型之路.html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