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哲学就是爱智慧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哲学就是爱智慧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本书出售、求购地址：https://www.jiaokey.com/book/detail/14246393.html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哲学就是爱智慧.html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