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信仰之问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信仰之问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本书出售、求购地址：https://www.jiaokey.com/book/detail/14246390.html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信仰之问.html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