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我们对世界的认识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我们对世界的认识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本书出售、求购地址：https://www.jiaokey.com/book/detail/14246389.html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我们对世界的认识.html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