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精神的故乡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精神的故乡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本书出售、求购地址：https://www.jiaokey.com/book/detail/14246388.html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精神的故乡.html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