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项目复杂性识别、测度与管理研究</w:t>
      </w:r>
    </w:p>
    <w:p>
      <w:r>
        <w:rPr>
          <w:rFonts w:ascii="宋体" w:hAnsi="宋体" w:eastAsia="宋体"/>
          <w:sz w:val="24"/>
        </w:rPr>
        <w:t>罗岚；何清华著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项目复杂性识别、测度与管理研究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罗岚；何清华著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本书出售、求购地址：https://www.jiaokey.com/book/detail/14246373.html</w:t>
      </w:r>
    </w:p>
    <w:p>
      <w:r>
        <w:t>更多相关图书推荐：https://www.jiaokey.com</w:t>
      </w:r>
    </w:p>
    <w:p>
      <w:r>
        <w:t>罗岚；何清华著 其他作品：https://www.jiaokey.com/tag/罗岚；何清华著.html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关键词搜索：https://www.jiaokey.com/tag/项目复杂性识别、测度与管理研究.html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