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书名：全世界都在用的英文会话分类大全</w:t>
      </w:r>
    </w:p>
    <w:p>
      <w:r>
        <w:t>作者：约瑟芬林著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总页数：495</w:t>
      </w:r>
    </w:p>
    <w:p>
      <w:r>
        <w:t>更多请访问教客网: www.jiaokey.com</w:t>
      </w:r>
    </w:p>
    <w:p>
      <w:r>
        <w:t>全世界都在用的英文会话分类大全 评论地址：https://www.jiaokey.com/book/detail/14246372.html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