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书名：用左右脑全图解背日语单词</w:t>
      </w:r>
    </w:p>
    <w:p>
      <w:r>
        <w:t>作者：沈静宜著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用左右脑全图解背日语单词 评论地址：https://www.jiaokey.com/book/detail/14246363.html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