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书名：二月人  穿越式催眠治疗</w:t>
      </w:r>
    </w:p>
    <w:p>
      <w:r>
        <w:t>作者：（美）米尔顿·艾瑞克森·H；（美）欧内斯特·劳伦斯·罗西著</w:t>
      </w:r>
    </w:p>
    <w:p>
      <w:r>
        <w:t>出版社：北京：中国轻工业出版社</w:t>
      </w:r>
    </w:p>
    <w:p>
      <w:r>
        <w:t>出版日期：2017.10</w:t>
      </w:r>
    </w:p>
    <w:p>
      <w:r>
        <w:t>总页数：254</w:t>
      </w:r>
    </w:p>
    <w:p>
      <w:r>
        <w:t>更多请访问教客网: www.jiaokey.com</w:t>
      </w:r>
    </w:p>
    <w:p>
      <w:r>
        <w:t>二月人  穿越式催眠治疗 评论地址：https://www.jiaokey.com/book/detail/14246349.html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