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书名：和失眠说再见  让你倒头就睡的秘诀  修订版</w:t>
      </w:r>
    </w:p>
    <w:p>
      <w:r>
        <w:t>作者：（美）彼得·豪利；（美）雪莉·林德著</w:t>
      </w:r>
    </w:p>
    <w:p>
      <w:r>
        <w:t>出版社：北京:中国轻工业出版社,2017.10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和失眠说再见  让你倒头就睡的秘诀  修订版 评论地址：https://www.jiaokey.com/book/detail/14246344.html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