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书名：走出强迫症  2  正念体悟疗法资助手册</w:t>
      </w:r>
    </w:p>
    <w:p>
      <w:r>
        <w:t>作者：李远；孙芳；洪佳著</w:t>
      </w:r>
    </w:p>
    <w:p>
      <w:r>
        <w:t>出版社：北京:中国轻工业出版社,2017.10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走出强迫症  2  正念体悟疗法资助手册 评论地址：https://www.jiaokey.com/book/detail/14246343.html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