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改造梦想家  来自日本的旧宅装修创意</w:t>
      </w:r>
    </w:p>
    <w:p>
      <w:r>
        <w:rPr>
          <w:rFonts w:ascii="宋体" w:hAnsi="宋体" w:eastAsia="宋体"/>
          <w:sz w:val="24"/>
        </w:rPr>
        <w:t>日本X-KNOWIEDGE株式会社著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改造梦想家  来自日本的旧宅装修创意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日本X-KNOWIEDGE株式会社著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本书出售、求购地址：https://www.jiaokey.com/book/detail/14246323.html</w:t>
      </w:r>
    </w:p>
    <w:p>
      <w:r>
        <w:t>更多相关图书推荐：https://www.jiaokey.com</w:t>
      </w:r>
    </w:p>
    <w:p>
      <w:r>
        <w:t>日本X-KNOWIEDGE株式会社著 其他作品：https://www.jiaokey.com/tag/日本X-KNOWIEDGE株式会社著.html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关键词搜索：https://www.jiaokey.com/tag/改造梦想家  来自日本的旧宅装修创意.html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