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大学生思想方法的现状及培育提升研究</w:t>
      </w:r>
    </w:p>
    <w:p>
      <w:r>
        <w:rPr>
          <w:rFonts w:ascii="宋体" w:hAnsi="宋体" w:eastAsia="宋体"/>
          <w:sz w:val="24"/>
        </w:rPr>
        <w:t>傅建平；刘新庚著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大学生思想方法的现状及培育提升研究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傅建平；刘新庚著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本书出售、求购地址：https://www.jiaokey.com/book/detail/14246310.html</w:t>
      </w:r>
    </w:p>
    <w:p>
      <w:r>
        <w:t>更多相关图书推荐：https://www.jiaokey.com</w:t>
      </w:r>
    </w:p>
    <w:p>
      <w:r>
        <w:t>傅建平；刘新庚著 其他作品：https://www.jiaokey.com/tag/傅建平；刘新庚著.html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关键词搜索：https://www.jiaokey.com/tag/大学生思想方法的现状及培育提升研究.html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