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书名：写给无法完整说出一句日文的人</w:t>
      </w:r>
    </w:p>
    <w:p>
      <w:r>
        <w:t>作者：清水裕美子著作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总页数：318</w:t>
      </w:r>
    </w:p>
    <w:p>
      <w:r>
        <w:t>更多请访问教客网: www.jiaokey.com</w:t>
      </w:r>
    </w:p>
    <w:p>
      <w:r>
        <w:t>写给无法完整说出一句日文的人 评论地址：https://www.jiaokey.com/book/detail/14246307.html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