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1-2-3我不生气  让情绪不再失控</w:t>
      </w:r>
    </w:p>
    <w:p>
      <w:r>
        <w:rPr>
          <w:rFonts w:ascii="宋体" w:hAnsi="宋体" w:eastAsia="宋体"/>
          <w:sz w:val="24"/>
        </w:rPr>
        <w:t>（美）科林·A.派特森；（美）布兰达·S.迈尔斯著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1-2-3我不生气  让情绪不再失控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（美）科林·A.派特森；（美）布兰达·S.迈尔斯著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本书出售、求购地址：https://www.jiaokey.com/book/detail/14246304.html</w:t>
      </w:r>
    </w:p>
    <w:p>
      <w:r>
        <w:t>更多相关图书推荐：https://www.jiaokey.com</w:t>
      </w:r>
    </w:p>
    <w:p>
      <w:r>
        <w:t>（美）科林·A.派特森；（美）布兰达·S.迈尔斯著 其他作品：https://www.jiaokey.com/tag/（美）科林·A.派特森；（美）布兰达·S.迈尔斯著.html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关键词搜索：https://www.jiaokey.com/tag/1-2-3我不生气  让情绪不再失控.html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