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食品质量与安全专业英语</w:t>
      </w:r>
    </w:p>
    <w:p>
      <w:r>
        <w:rPr>
          <w:rFonts w:ascii="宋体" w:hAnsi="宋体" w:eastAsia="宋体"/>
          <w:sz w:val="24"/>
        </w:rPr>
        <w:t>吴澎；张建友；杨凌宸编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食品质量与安全专业英语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吴澎；张建友；杨凌宸编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本书出售、求购地址：https://www.jiaokey.com/book/detail/14246289.html</w:t>
      </w:r>
    </w:p>
    <w:p>
      <w:r>
        <w:t>更多相关图书推荐：https://www.jiaokey.com</w:t>
      </w:r>
    </w:p>
    <w:p>
      <w:r>
        <w:t>吴澎；张建友；杨凌宸编 其他作品：https://www.jiaokey.com/tag/吴澎；张建友；杨凌宸编.html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关键词搜索：https://www.jiaokey.com/tag/普通高等教育“十三五”规划教材  食品质量与安全专业英语.html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