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大红帽和小灰狼  学会应对校园欺凌</w:t>
      </w:r>
    </w:p>
    <w:p>
      <w:r>
        <w:rPr>
          <w:rFonts w:ascii="宋体" w:hAnsi="宋体" w:eastAsia="宋体"/>
          <w:sz w:val="24"/>
        </w:rPr>
        <w:t>（美）珍妮·弗朗兹·兰塞姆著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大红帽和小灰狼  学会应对校园欺凌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（美）珍妮·弗朗兹·兰塞姆著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本书出售、求购地址：https://www.jiaokey.com/book/detail/14246282.html</w:t>
      </w:r>
    </w:p>
    <w:p>
      <w:r>
        <w:t>更多相关图书推荐：https://www.jiaokey.com</w:t>
      </w:r>
    </w:p>
    <w:p>
      <w:r>
        <w:t>（美）珍妮·弗朗兹·兰塞姆著 其他作品：https://www.jiaokey.com/tag/（美）珍妮·弗朗兹·兰塞姆著.html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关键词搜索：https://www.jiaokey.com/tag/大红帽和小灰狼  学会应对校园欺凌.html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