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书名：高等教育土建类专业规划教材  卓越工程师系列  建筑施工安全</w:t>
      </w:r>
    </w:p>
    <w:p>
      <w:r>
        <w:t>作者：姚刚编</w:t>
      </w:r>
    </w:p>
    <w:p>
      <w:r>
        <w:t>出版社：重庆：重庆大学出版社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高等教育土建类专业规划教材  卓越工程师系列  建筑施工安全 评论地址：https://www.jiaokey.com/book/detail/14246267.html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