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厨艺之鈅  下  酱料  面食  豆谷  甜点</w:t>
      </w:r>
    </w:p>
    <w:p>
      <w:r>
        <w:rPr>
          <w:rFonts w:ascii="宋体" w:hAnsi="宋体" w:eastAsia="宋体"/>
          <w:sz w:val="24"/>
        </w:rPr>
        <w:t>（美）哈洛德·马基著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厨艺之鈅  下  酱料  面食  豆谷  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（美）哈洛德·马基著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本书出售、求购地址：https://www.jiaokey.com/book/detail/14246263.html</w:t>
      </w:r>
    </w:p>
    <w:p>
      <w:r>
        <w:t>更多相关图书推荐：https://www.jiaokey.com</w:t>
      </w:r>
    </w:p>
    <w:p>
      <w:r>
        <w:t>（美）哈洛德·马基著 其他作品：https://www.jiaokey.com/tag/（美）哈洛德·马基著.html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关键词搜索：https://www.jiaokey.com/tag/厨艺之鈅  下  酱料  面食  豆谷  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