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修改软件的艺术  构建易维护代码的9条最佳实践</w:t>
      </w:r>
    </w:p>
    <w:p>
      <w:r>
        <w:rPr>
          <w:rFonts w:ascii="宋体" w:hAnsi="宋体" w:eastAsia="宋体"/>
          <w:sz w:val="24"/>
        </w:rPr>
        <w:t>（美）戴维·斯科特·伯恩斯坦著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修改软件的艺术  构建易维护代码的9条最佳实践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（美）戴维·斯科特·伯恩斯坦著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本书出售、求购地址：https://www.jiaokey.com/book/detail/14246245.html</w:t>
      </w:r>
    </w:p>
    <w:p>
      <w:r>
        <w:t>更多相关图书推荐：https://www.jiaokey.com</w:t>
      </w:r>
    </w:p>
    <w:p>
      <w:r>
        <w:t>（美）戴维·斯科特·伯恩斯坦著 其他作品：https://www.jiaokey.com/tag/（美）戴维·斯科特·伯恩斯坦著.html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关键词搜索：https://www.jiaokey.com/tag/修改软件的艺术  构建易维护代码的9条最佳实践.html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