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道德与商业利益</w:t>
      </w:r>
    </w:p>
    <w:p>
      <w:r>
        <w:rPr>
          <w:rFonts w:ascii="宋体" w:hAnsi="宋体" w:eastAsia="宋体"/>
          <w:sz w:val="24"/>
        </w:rPr>
        <w:t>（美）贾森·布伦南；（美）彼得·M.贾沃斯基著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道德与商业利益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（美）贾森·布伦南；（美）彼得·M.贾沃斯基著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本书出售、求购地址：https://www.jiaokey.com/book/detail/14246199.html</w:t>
      </w:r>
    </w:p>
    <w:p>
      <w:r>
        <w:t>更多相关图书推荐：https://www.jiaokey.com</w:t>
      </w:r>
    </w:p>
    <w:p>
      <w:r>
        <w:t>（美）贾森·布伦南；（美）彼得·M.贾沃斯基著 其他作品：https://www.jiaokey.com/tag/（美）贾森·布伦南；（美）彼得·M.贾沃斯基著.html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关键词搜索：https://www.jiaokey.com/tag/道德与商业利益.html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