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单核工作法图解  事多到事少，拖延变高效</w:t>
      </w:r>
    </w:p>
    <w:p>
      <w:r>
        <w:rPr>
          <w:rFonts w:ascii="宋体" w:hAnsi="宋体" w:eastAsia="宋体"/>
          <w:sz w:val="24"/>
        </w:rPr>
        <w:t>（瑞典）史蒂夫·诺特伯格著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单核工作法图解  事多到事少，拖延变高效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（瑞典）史蒂夫·诺特伯格著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本书出售、求购地址：https://www.jiaokey.com/book/detail/14246176.html</w:t>
      </w:r>
    </w:p>
    <w:p>
      <w:r>
        <w:t>更多相关图书推荐：https://www.jiaokey.com</w:t>
      </w:r>
    </w:p>
    <w:p>
      <w:r>
        <w:t>（瑞典）史蒂夫·诺特伯格著 其他作品：https://www.jiaokey.com/tag/（瑞典）史蒂夫·诺特伯格著.html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关键词搜索：https://www.jiaokey.com/tag/单核工作法图解  事多到事少，拖延变高效.html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