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书名：极简慢享西餐  沙拉</w:t>
      </w:r>
    </w:p>
    <w:p>
      <w:r>
        <w:t>作者：（法）苏·奎因著</w:t>
      </w:r>
    </w:p>
    <w:p>
      <w:r>
        <w:t>出版社：北京:中国轻工业出版社,2017.10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极简慢享西餐  沙拉 评论地址：https://www.jiaokey.com/book/detail/14246148.html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