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向海豹突击队学领导力  在不确定的世界中谋划确定的未来</w:t>
      </w:r>
    </w:p>
    <w:p>
      <w:r>
        <w:rPr>
          <w:rFonts w:ascii="宋体" w:hAnsi="宋体" w:eastAsia="宋体"/>
          <w:sz w:val="24"/>
        </w:rPr>
        <w:t>（美）布赖恩·埃德·海纳著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向海豹突击队学领导力  在不确定的世界中谋划确定的未来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（美）布赖恩·埃德·海纳著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本书出售、求购地址：https://www.jiaokey.com/book/detail/14246139.html</w:t>
      </w:r>
    </w:p>
    <w:p>
      <w:r>
        <w:t>更多相关图书推荐：https://www.jiaokey.com</w:t>
      </w:r>
    </w:p>
    <w:p>
      <w:r>
        <w:t>（美）布赖恩·埃德·海纳著 其他作品：https://www.jiaokey.com/tag/（美）布赖恩·埃德·海纳著.html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关键词搜索：https://www.jiaokey.com/tag/向海豹突击队学领导力  在不确定的世界中谋划确定的未来.html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