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ARDUINO图形化编程进阶实战  ARDUBIOCK编程制作项目11例</w:t>
      </w:r>
    </w:p>
    <w:p>
      <w:r>
        <w:rPr>
          <w:rFonts w:ascii="宋体" w:hAnsi="宋体" w:eastAsia="宋体"/>
          <w:sz w:val="24"/>
        </w:rPr>
        <w:t>吴汉清著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ARDUINO图形化编程进阶实战  ARDUBIOCK编程制作项目11例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本书出售、求购地址：https://www.jiaokey.com/book/detail/14246138.html</w:t>
      </w:r>
    </w:p>
    <w:p>
      <w:r>
        <w:t>更多相关图书推荐：https://www.jiaokey.com</w:t>
      </w:r>
    </w:p>
    <w:p>
      <w:r>
        <w:t>吴汉清著 其他作品：https://www.jiaokey.com/tag/吴汉清著.html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关键词搜索：https://www.jiaokey.com/tag/ARDUINO图形化编程进阶实战  ARDUBIOCK编程制作项目11例.html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