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唐宋经济拾遗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唐宋经济拾遗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本书出售、求购地址：https://www.jiaokey.com/book/detail/14246133.html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关键词搜索：https://www.jiaokey.com/tag/唐宋经济拾遗.html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