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中共永州历史回忆录  潇湘潮  第3辑</w:t>
      </w:r>
    </w:p>
    <w:p>
      <w:r>
        <w:rPr>
          <w:rFonts w:ascii="宋体" w:hAnsi="宋体" w:eastAsia="宋体"/>
          <w:sz w:val="24"/>
        </w:rPr>
        <w:t>曾昭薰主编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中共永州历史回忆录  潇湘潮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曾昭薰主编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永州市史志办；永州市中共党史联络组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本书出售、求购地址：https://www.jiaokey.com/book/detail/14246086.html</w:t>
      </w:r>
    </w:p>
    <w:p>
      <w:r>
        <w:t>更多相关图书推荐：https://www.jiaokey.com</w:t>
      </w:r>
    </w:p>
    <w:p>
      <w:r>
        <w:t>曾昭薰主编 其他作品：https://www.jiaokey.com/tag/曾昭薰主编.html</w:t>
      </w:r>
    </w:p>
    <w:p>
      <w:r>
        <w:t>永州市史志办；永州市中共党史联络组 出版图书：https://www.jiaokey.com/tag/永州市史志办；永州市中共党史联络组.html</w:t>
      </w:r>
    </w:p>
    <w:p>
      <w:r>
        <w:t>关键词搜索：https://www.jiaokey.com/tag/中共永州历史回忆录  潇湘潮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