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湖南省享受自治地方优惠政策待遇县区及少数人口过半县概况丛书  江永县概况</w:t>
      </w:r>
    </w:p>
    <w:p>
      <w:r>
        <w:rPr>
          <w:rFonts w:ascii="宋体" w:hAnsi="宋体" w:eastAsia="宋体"/>
          <w:sz w:val="24"/>
        </w:rPr>
        <w:t>梁先学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湖南省享受自治地方优惠政策待遇县区及少数人口过半县概况丛书  江永县概况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梁先学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本书出售、求购地址：https://www.jiaokey.com/book/detail/14245974.html</w:t>
      </w:r>
    </w:p>
    <w:p>
      <w:r>
        <w:t>更多相关图书推荐：https://www.jiaokey.com</w:t>
      </w:r>
    </w:p>
    <w:p>
      <w:r>
        <w:t>梁先学 其他作品：https://www.jiaokey.com/tag/梁先学.html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关键词搜索：https://www.jiaokey.com/tag/湖南省享受自治地方优惠政策待遇县区及少数人口过半县概况丛书  江永县概况.html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