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书名：郴州市纪检·监察志  1949-2012  送审稿</w:t>
      </w:r>
    </w:p>
    <w:p>
      <w:r>
        <w:t>作者：</w:t>
      </w:r>
    </w:p>
    <w:p>
      <w:r>
        <w:t>出版社：2013.04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郴州市纪检·监察志  1949-2012  送审稿 评论地址：https://www.jiaokey.com/book/detail/14245950.html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