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书名：中国共产党临武历史  第2卷  1949-1978  送审稿</w:t>
      </w:r>
    </w:p>
    <w:p>
      <w:r>
        <w:t>作者：临武县史志办，临武县党史联络组编</w:t>
      </w:r>
    </w:p>
    <w:p>
      <w:r>
        <w:t>出版社：2016.07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中国共产党临武历史  第2卷  1949-1978  送审稿 评论地址：https://www.jiaokey.com/book/detail/14245948.html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