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书名：继往开来  苏仙区政协（1995-2015年）资料汇编</w:t>
      </w:r>
    </w:p>
    <w:p>
      <w:r>
        <w:t>作者：政协郴州市苏仙区委员会，郴州市苏仙区文史研究会编</w:t>
      </w:r>
    </w:p>
    <w:p>
      <w:r>
        <w:t>出版社：2016.04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继往开来  苏仙区政协（1995-2015年）资料汇编 评论地址：https://www.jiaokey.com/book/detail/14245936.html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