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走进“两城”开放崛起，转型发展，着眼国际化，建设新郴州</w:t>
      </w:r>
    </w:p>
    <w:p>
      <w:r>
        <w:rPr>
          <w:rFonts w:ascii="宋体" w:hAnsi="宋体" w:eastAsia="宋体"/>
          <w:sz w:val="24"/>
        </w:rPr>
        <w:t>黄玉英主编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走进“两城”开放崛起，转型发展，着眼国际化，建设新郴州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本书出售、求购地址：https://www.jiaokey.com/book/detail/14245905.html</w:t>
      </w:r>
    </w:p>
    <w:p>
      <w:r>
        <w:t>更多相关图书推荐：https://www.jiaokey.com</w:t>
      </w:r>
    </w:p>
    <w:p>
      <w:r>
        <w:t>黄玉英主编 其他作品：https://www.jiaokey.com/tag/黄玉英主编.html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关键词搜索：https://www.jiaokey.com/tag/走进“两城”开放崛起，转型发展，着眼国际化，建设新郴州.html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