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书名：郴阳八景寻踪</w:t>
      </w:r>
    </w:p>
    <w:p>
      <w:r>
        <w:t>作者：肖落落著</w:t>
      </w:r>
    </w:p>
    <w:p>
      <w:r>
        <w:t>出版社：2008.07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郴阳八景寻踪 评论地址：https://www.jiaokey.com/book/detail/14245884.html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