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书名：郴州探踪</w:t>
      </w:r>
    </w:p>
    <w:p>
      <w:r>
        <w:t>作者：唐璨主编；张让前，李爱萍，何柏保，李嗣亮副主编</w:t>
      </w:r>
    </w:p>
    <w:p>
      <w:r>
        <w:t>出版社：2013.11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郴州探踪 评论地址：https://www.jiaokey.com/book/detail/14245860.html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