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机器人控制技术基础  基于Arduino的四旋翼飞行器设计与实现</w:t>
      </w:r>
    </w:p>
    <w:p>
      <w:r>
        <w:rPr>
          <w:rFonts w:ascii="宋体" w:hAnsi="宋体" w:eastAsia="宋体"/>
          <w:sz w:val="24"/>
        </w:rPr>
        <w:t>徐振平编著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机器人控制技术基础  基于Arduino的四旋翼飞行器设计与实现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本书出售、求购地址：https://www.jiaokey.com/book/detail/14245826.html</w:t>
      </w:r>
    </w:p>
    <w:p>
      <w:r>
        <w:t>更多相关图书推荐：https://www.jiaokey.com</w:t>
      </w:r>
    </w:p>
    <w:p>
      <w:r>
        <w:t>徐振平编著 其他作品：https://www.jiaokey.com/tag/徐振平编著.html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关键词搜索：https://www.jiaokey.com/tag/普通高等教育“十三五”规划教材  机器人控制技术基础  基于Arduino的四旋翼飞行器设计与实现.html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