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慈善基金会财务透明度的评估指标及其应用研究</w:t>
      </w:r>
    </w:p>
    <w:p>
      <w:r>
        <w:rPr>
          <w:rFonts w:ascii="宋体" w:hAnsi="宋体" w:eastAsia="宋体"/>
          <w:sz w:val="24"/>
        </w:rPr>
        <w:t>谢晓霞著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慈善基金会财务透明度的评估指标及其应用研究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本书出售、求购地址：https://www.jiaokey.com/book/detail/14245823.html</w:t>
      </w:r>
    </w:p>
    <w:p>
      <w:r>
        <w:t>更多相关图书推荐：https://www.jiaokey.com</w:t>
      </w:r>
    </w:p>
    <w:p>
      <w:r>
        <w:t>谢晓霞著 其他作品：https://www.jiaokey.com/tag/谢晓霞著.html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关键词搜索：https://www.jiaokey.com/tag/慈善基金会财务透明度的评估指标及其应用研究.html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