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经济治理与民生经济丛书  国有资本财政  历史考察与未来走向</w:t>
      </w:r>
    </w:p>
    <w:p>
      <w:r>
        <w:rPr>
          <w:rFonts w:ascii="宋体" w:hAnsi="宋体" w:eastAsia="宋体"/>
          <w:sz w:val="24"/>
        </w:rPr>
        <w:t>朱珍著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经济治理与民生经济丛书  国有资本财政  历史考察与未来走向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本书出售、求购地址：https://www.jiaokey.com/book/detail/14245822.html</w:t>
      </w:r>
    </w:p>
    <w:p>
      <w:r>
        <w:t>更多相关图书推荐：https://www.jiaokey.com</w:t>
      </w:r>
    </w:p>
    <w:p>
      <w:r>
        <w:t>朱珍著 其他作品：https://www.jiaokey.com/tag/朱珍著.html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关键词搜索：https://www.jiaokey.com/tag/经济治理与民生经济丛书  国有资本财政  历史考察与未来走向.html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