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进境澳大利亚肉牛（屠宰用）检验检疫工作实务</w:t>
      </w:r>
    </w:p>
    <w:p>
      <w:r>
        <w:rPr>
          <w:rFonts w:ascii="宋体" w:hAnsi="宋体" w:eastAsia="宋体"/>
          <w:sz w:val="24"/>
        </w:rPr>
        <w:t>施宗伟著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进境澳大利亚肉牛（屠宰用）检验检疫工作实务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本书出售、求购地址：https://www.jiaokey.com/book/detail/14245816.html</w:t>
      </w:r>
    </w:p>
    <w:p>
      <w:r>
        <w:t>更多相关图书推荐：https://www.jiaokey.com</w:t>
      </w:r>
    </w:p>
    <w:p>
      <w:r>
        <w:t>施宗伟著 其他作品：https://www.jiaokey.com/tag/施宗伟著.html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关键词搜索：https://www.jiaokey.com/tag/进境澳大利亚肉牛（屠宰用）检验检疫工作实务.html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