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农村大龄流动男性的风险性行为  社会风险视角下的实证研究</w:t>
      </w:r>
    </w:p>
    <w:p>
      <w:r>
        <w:rPr>
          <w:rFonts w:ascii="宋体" w:hAnsi="宋体" w:eastAsia="宋体"/>
          <w:sz w:val="24"/>
        </w:rPr>
        <w:t>杨博，李树茁，（加）吴正著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农村大龄流动男性的风险性行为  社会风险视角下的实证研究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杨博，李树茁，（加）吴正著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本书出售、求购地址：https://www.jiaokey.com/book/detail/14245812.html</w:t>
      </w:r>
    </w:p>
    <w:p>
      <w:r>
        <w:t>更多相关图书推荐：https://www.jiaokey.com</w:t>
      </w:r>
    </w:p>
    <w:p>
      <w:r>
        <w:t>杨博，李树茁，（加）吴正著 其他作品：https://www.jiaokey.com/tag/杨博，李树茁，（加）吴正著.html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关键词搜索：https://www.jiaokey.com/tag/农村大龄流动男性的风险性行为  社会风险视角下的实证研究.html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