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2018中医综合研霸宝典系列  方剂学高分秘笈</w:t>
      </w:r>
    </w:p>
    <w:p>
      <w:r>
        <w:rPr>
          <w:rFonts w:ascii="宋体" w:hAnsi="宋体" w:eastAsia="宋体"/>
          <w:sz w:val="24"/>
        </w:rPr>
        <w:t>王绍辉，刘同祥著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2018中医综合研霸宝典系列  方剂学高分秘笈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王绍辉，刘同祥著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本书出售、求购地址：https://www.jiaokey.com/book/detail/14245800.html</w:t>
      </w:r>
    </w:p>
    <w:p>
      <w:r>
        <w:t>更多相关图书推荐：https://www.jiaokey.com</w:t>
      </w:r>
    </w:p>
    <w:p>
      <w:r>
        <w:t>王绍辉，刘同祥著 其他作品：https://www.jiaokey.com/tag/王绍辉，刘同祥著.html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关键词搜索：https://www.jiaokey.com/tag/2018中医综合研霸宝典系列  方剂学高分秘笈.html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