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斗龙伝  6</w:t>
      </w:r>
    </w:p>
    <w:p>
      <w:r>
        <w:rPr>
          <w:rFonts w:ascii="宋体" w:hAnsi="宋体" w:eastAsia="宋体"/>
          <w:sz w:val="24"/>
        </w:rPr>
        <w:t>坑铁人原作；谷村仁志剧画；林宗晖译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斗龙伝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坑铁人原作；谷村仁志剧画；林宗晖译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本书出售、求购地址：https://www.jiaokey.com/book/detail/14245602.html</w:t>
      </w:r>
    </w:p>
    <w:p>
      <w:r>
        <w:t>更多相关图书推荐：https://www.jiaokey.com</w:t>
      </w:r>
    </w:p>
    <w:p>
      <w:r>
        <w:t>坑铁人原作；谷村仁志剧画；林宗晖译 其他作品：https://www.jiaokey.com/tag/坑铁人原作；谷村仁志剧画；林宗晖译.html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关键词搜索：https://www.jiaokey.com/tag/斗龙伝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