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银冀超人  Vol.11  被蠶食的梦境之卷</w:t>
      </w:r>
    </w:p>
    <w:p>
      <w:r>
        <w:rPr>
          <w:rFonts w:ascii="宋体" w:hAnsi="宋体" w:eastAsia="宋体"/>
          <w:sz w:val="24"/>
        </w:rPr>
        <w:t>桂正和著；陈玉盛译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银冀超人  Vol.11  被蠶食的梦境之卷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桂正和著；陈玉盛译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本书出售、求购地址：https://www.jiaokey.com/book/detail/14245594.html</w:t>
      </w:r>
    </w:p>
    <w:p>
      <w:r>
        <w:t>更多相关图书推荐：https://www.jiaokey.com</w:t>
      </w:r>
    </w:p>
    <w:p>
      <w:r>
        <w:t>桂正和著；陈玉盛译 其他作品：https://www.jiaokey.com/tag/桂正和著；陈玉盛译.html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关键词搜索：https://www.jiaokey.com/tag/银冀超人  Vol.11  被蠶食的梦境之卷.html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