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Vol.9  分别后重逢之卷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Vol.9  分别后重逢之卷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本书出售、求购地址：https://www.jiaokey.com/book/detail/14245592.html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Vol.9  分别后重逢之卷.html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