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Vol.8  请不要说再见之卷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Vol.8  请不要说再见之卷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本书出售、求购地址：https://www.jiaokey.com/book/detail/14245591.html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Vol.8  请不要说再见之卷.html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