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Vol.7  幸福的铃声之卷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Vol.7  幸福的铃声之卷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本书出售、求购地址：https://www.jiaokey.com/book/detail/14245590.html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Vol.7  幸福的铃声之卷.html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