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Vol.6  深秋来临时之卷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Vol.6  深秋来临时之卷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本书出售、求购地址：https://www.jiaokey.com/book/detail/14245589.html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Vol.6  深秋来临时之卷.html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