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Vol.5  是敌是友？之卷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Vol.5  是敌是友？之卷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本书出售、求购地址：https://www.jiaokey.com/book/detail/14245588.html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Vol.5  是敌是友？之卷.html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