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Vol.4  一滴眼泪之卷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Vol.4  一滴眼泪之卷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本书出售、求购地址：https://www.jiaokey.com/book/detail/14245587.html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Vol.4  一滴眼泪之卷.html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