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Vol.2  刺客之卷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Vol.2  刺客之卷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本书出售、求购地址：https://www.jiaokey.com/book/detail/14245585.html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Vol.2  刺客之卷.html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